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76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9"/>
        <w:gridCol w:w="4877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27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июня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района Ханты-Мансийского автономного округа - Югры Миненко Юлия Борисовна,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Булатова Мухаммада </w:t>
      </w:r>
      <w:r>
        <w:rPr>
          <w:rFonts w:ascii="Times New Roman" w:eastAsia="Times New Roman" w:hAnsi="Times New Roman" w:cs="Times New Roman"/>
        </w:rPr>
        <w:t>Абдуллаевича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13.02.2025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00:01 час. </w:t>
      </w:r>
      <w:r>
        <w:rPr>
          <w:rFonts w:ascii="Times New Roman" w:eastAsia="Times New Roman" w:hAnsi="Times New Roman" w:cs="Times New Roman"/>
        </w:rPr>
        <w:t>Булатов М.А.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Комсомольская</w:t>
      </w:r>
      <w:r>
        <w:rPr>
          <w:rFonts w:ascii="Times New Roman" w:eastAsia="Times New Roman" w:hAnsi="Times New Roman" w:cs="Times New Roman"/>
        </w:rPr>
        <w:t xml:space="preserve"> д.62 кв.2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руб.,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18810586241202021331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02.12.2024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Булатов М.А.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Булатова М.А.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02.12.2024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 xml:space="preserve">ЦАФАП </w:t>
      </w:r>
      <w:r>
        <w:rPr>
          <w:rFonts w:ascii="Times New Roman" w:eastAsia="Times New Roman" w:hAnsi="Times New Roman" w:cs="Times New Roman"/>
        </w:rPr>
        <w:t xml:space="preserve">ГИБДД УМВД России по ХМАО-Югре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Булатова М.А.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18810586241202021331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18810586241202021331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02.12.2024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14.12.2024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12.02.2025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Булатова М.А.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№18810886250920040439 от 27.05.2025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18810586241202021331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02.12.2024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карточки </w:t>
      </w:r>
      <w:r>
        <w:rPr>
          <w:rFonts w:ascii="Times New Roman" w:eastAsia="Times New Roman" w:hAnsi="Times New Roman" w:cs="Times New Roman"/>
        </w:rPr>
        <w:t xml:space="preserve">учета транспортного средства, </w:t>
      </w:r>
      <w:r>
        <w:rPr>
          <w:rFonts w:ascii="Times New Roman" w:eastAsia="Times New Roman" w:hAnsi="Times New Roman" w:cs="Times New Roman"/>
        </w:rPr>
        <w:t>копией выпи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ки из ГИС ГМП по состоянию на 27</w:t>
      </w:r>
      <w:r>
        <w:rPr>
          <w:rFonts w:ascii="Times New Roman" w:eastAsia="Times New Roman" w:hAnsi="Times New Roman" w:cs="Times New Roman"/>
        </w:rPr>
        <w:t>.05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, согласно которой</w:t>
      </w:r>
      <w:r>
        <w:rPr>
          <w:rFonts w:ascii="Times New Roman" w:eastAsia="Times New Roman" w:hAnsi="Times New Roman" w:cs="Times New Roman"/>
        </w:rPr>
        <w:t xml:space="preserve"> штраф не 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Булатова М.А.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Булатова М.А.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 xml:space="preserve">Булатова Мухаммада </w:t>
      </w:r>
      <w:r>
        <w:rPr>
          <w:rFonts w:ascii="Times New Roman" w:eastAsia="Times New Roman" w:hAnsi="Times New Roman" w:cs="Times New Roman"/>
        </w:rPr>
        <w:t>Абдуллаевича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>к: РКЦ г. Ханты-Мансийска БИК 00</w:t>
      </w:r>
      <w:r>
        <w:rPr>
          <w:rFonts w:ascii="Times New Roman" w:eastAsia="Times New Roman" w:hAnsi="Times New Roman" w:cs="Times New Roman"/>
        </w:rPr>
        <w:t xml:space="preserve">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0412365400725007642520159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5rplc-8">
    <w:name w:val="cat-UserDefined grp-25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